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5B603" w14:textId="77777777" w:rsidR="00C15387" w:rsidRDefault="00C15387" w:rsidP="00C15387">
      <w:pPr>
        <w:jc w:val="center"/>
        <w:rPr>
          <w:b/>
          <w:sz w:val="28"/>
        </w:rPr>
      </w:pPr>
    </w:p>
    <w:p w14:paraId="746FE272" w14:textId="74F8807A" w:rsidR="0031667A" w:rsidRDefault="0031667A" w:rsidP="00C15387">
      <w:pPr>
        <w:jc w:val="center"/>
        <w:rPr>
          <w:b/>
          <w:sz w:val="28"/>
        </w:rPr>
      </w:pPr>
      <w:r>
        <w:rPr>
          <w:b/>
          <w:sz w:val="28"/>
        </w:rPr>
        <w:t>ANONIMOWA ANKIETA DOTYCZĄCA NADANIA IMIENIA NOWEMU RONDU</w:t>
      </w:r>
      <w:r w:rsidR="00C15387">
        <w:rPr>
          <w:b/>
          <w:sz w:val="28"/>
        </w:rPr>
        <w:t xml:space="preserve"> </w:t>
      </w:r>
      <w:r>
        <w:rPr>
          <w:b/>
          <w:sz w:val="28"/>
        </w:rPr>
        <w:t>W GOLUBIU-DOBRZYNIU</w:t>
      </w:r>
    </w:p>
    <w:p w14:paraId="7AD3C12A" w14:textId="77777777" w:rsidR="00C15387" w:rsidRDefault="00C15387" w:rsidP="0031667A"/>
    <w:p w14:paraId="497D8399" w14:textId="65048E4B" w:rsidR="00F016FC" w:rsidRPr="00C15387" w:rsidRDefault="00000000" w:rsidP="0031667A">
      <w:pPr>
        <w:rPr>
          <w:b/>
          <w:sz w:val="24"/>
          <w:szCs w:val="24"/>
        </w:rPr>
      </w:pPr>
      <w:proofErr w:type="spellStart"/>
      <w:r w:rsidRPr="00C15387">
        <w:rPr>
          <w:sz w:val="24"/>
          <w:szCs w:val="24"/>
        </w:rPr>
        <w:t>Szanowni</w:t>
      </w:r>
      <w:proofErr w:type="spellEnd"/>
      <w:r w:rsidRPr="00C15387">
        <w:rPr>
          <w:sz w:val="24"/>
          <w:szCs w:val="24"/>
        </w:rPr>
        <w:t xml:space="preserve"> Mieszkańcy,</w:t>
      </w:r>
      <w:r w:rsidRPr="00C15387">
        <w:rPr>
          <w:sz w:val="24"/>
          <w:szCs w:val="24"/>
        </w:rPr>
        <w:br/>
      </w:r>
      <w:proofErr w:type="spellStart"/>
      <w:r w:rsidRPr="00C15387">
        <w:rPr>
          <w:sz w:val="24"/>
          <w:szCs w:val="24"/>
        </w:rPr>
        <w:t>Urząd</w:t>
      </w:r>
      <w:proofErr w:type="spellEnd"/>
      <w:r w:rsidRPr="00C15387">
        <w:rPr>
          <w:sz w:val="24"/>
          <w:szCs w:val="24"/>
        </w:rPr>
        <w:t xml:space="preserve"> </w:t>
      </w:r>
      <w:proofErr w:type="spellStart"/>
      <w:r w:rsidRPr="00C15387">
        <w:rPr>
          <w:sz w:val="24"/>
          <w:szCs w:val="24"/>
        </w:rPr>
        <w:t>Miasta</w:t>
      </w:r>
      <w:proofErr w:type="spellEnd"/>
      <w:r w:rsidRPr="00C15387">
        <w:rPr>
          <w:sz w:val="24"/>
          <w:szCs w:val="24"/>
        </w:rPr>
        <w:t xml:space="preserve"> </w:t>
      </w:r>
      <w:proofErr w:type="spellStart"/>
      <w:r w:rsidRPr="00C15387">
        <w:rPr>
          <w:sz w:val="24"/>
          <w:szCs w:val="24"/>
        </w:rPr>
        <w:t>Golubia-Dobrzynia</w:t>
      </w:r>
      <w:proofErr w:type="spellEnd"/>
      <w:r w:rsidRPr="00C15387">
        <w:rPr>
          <w:sz w:val="24"/>
          <w:szCs w:val="24"/>
        </w:rPr>
        <w:t xml:space="preserve"> </w:t>
      </w:r>
      <w:proofErr w:type="spellStart"/>
      <w:r w:rsidRPr="00C15387">
        <w:rPr>
          <w:sz w:val="24"/>
          <w:szCs w:val="24"/>
        </w:rPr>
        <w:t>zwraca</w:t>
      </w:r>
      <w:proofErr w:type="spellEnd"/>
      <w:r w:rsidRPr="00C15387">
        <w:rPr>
          <w:sz w:val="24"/>
          <w:szCs w:val="24"/>
        </w:rPr>
        <w:t xml:space="preserve"> </w:t>
      </w:r>
      <w:proofErr w:type="spellStart"/>
      <w:r w:rsidRPr="00C15387">
        <w:rPr>
          <w:sz w:val="24"/>
          <w:szCs w:val="24"/>
        </w:rPr>
        <w:t>się</w:t>
      </w:r>
      <w:proofErr w:type="spellEnd"/>
      <w:r w:rsidRPr="00C15387">
        <w:rPr>
          <w:sz w:val="24"/>
          <w:szCs w:val="24"/>
        </w:rPr>
        <w:t xml:space="preserve"> z prośbą o </w:t>
      </w:r>
      <w:proofErr w:type="spellStart"/>
      <w:r w:rsidRPr="00C15387">
        <w:rPr>
          <w:sz w:val="24"/>
          <w:szCs w:val="24"/>
        </w:rPr>
        <w:t>udział</w:t>
      </w:r>
      <w:proofErr w:type="spellEnd"/>
      <w:r w:rsidRPr="00C15387">
        <w:rPr>
          <w:sz w:val="24"/>
          <w:szCs w:val="24"/>
        </w:rPr>
        <w:t xml:space="preserve"> w </w:t>
      </w:r>
      <w:proofErr w:type="spellStart"/>
      <w:r w:rsidRPr="00C15387">
        <w:rPr>
          <w:sz w:val="24"/>
          <w:szCs w:val="24"/>
        </w:rPr>
        <w:t>krótkiej</w:t>
      </w:r>
      <w:proofErr w:type="spellEnd"/>
      <w:r w:rsidRPr="00C15387">
        <w:rPr>
          <w:sz w:val="24"/>
          <w:szCs w:val="24"/>
        </w:rPr>
        <w:t xml:space="preserve">, </w:t>
      </w:r>
      <w:proofErr w:type="spellStart"/>
      <w:r w:rsidRPr="00C15387">
        <w:rPr>
          <w:sz w:val="24"/>
          <w:szCs w:val="24"/>
        </w:rPr>
        <w:t>anonimowej</w:t>
      </w:r>
      <w:proofErr w:type="spellEnd"/>
      <w:r w:rsidRPr="00C15387">
        <w:rPr>
          <w:sz w:val="24"/>
          <w:szCs w:val="24"/>
        </w:rPr>
        <w:t xml:space="preserve"> </w:t>
      </w:r>
      <w:proofErr w:type="spellStart"/>
      <w:r w:rsidRPr="00C15387">
        <w:rPr>
          <w:sz w:val="24"/>
          <w:szCs w:val="24"/>
        </w:rPr>
        <w:t>ankiecie</w:t>
      </w:r>
      <w:proofErr w:type="spellEnd"/>
      <w:r w:rsidRPr="00C15387">
        <w:rPr>
          <w:sz w:val="24"/>
          <w:szCs w:val="24"/>
        </w:rPr>
        <w:t xml:space="preserve"> </w:t>
      </w:r>
      <w:proofErr w:type="spellStart"/>
      <w:r w:rsidRPr="00C15387">
        <w:rPr>
          <w:sz w:val="24"/>
          <w:szCs w:val="24"/>
        </w:rPr>
        <w:t>dotyczącej</w:t>
      </w:r>
      <w:proofErr w:type="spellEnd"/>
      <w:r w:rsidRPr="00C15387">
        <w:rPr>
          <w:sz w:val="24"/>
          <w:szCs w:val="24"/>
        </w:rPr>
        <w:t xml:space="preserve"> </w:t>
      </w:r>
      <w:proofErr w:type="spellStart"/>
      <w:r w:rsidRPr="00C15387">
        <w:rPr>
          <w:sz w:val="24"/>
          <w:szCs w:val="24"/>
        </w:rPr>
        <w:t>nadania</w:t>
      </w:r>
      <w:proofErr w:type="spellEnd"/>
      <w:r w:rsidRPr="00C15387">
        <w:rPr>
          <w:sz w:val="24"/>
          <w:szCs w:val="24"/>
        </w:rPr>
        <w:t xml:space="preserve"> </w:t>
      </w:r>
      <w:proofErr w:type="spellStart"/>
      <w:r w:rsidRPr="00C15387">
        <w:rPr>
          <w:sz w:val="24"/>
          <w:szCs w:val="24"/>
        </w:rPr>
        <w:t>imienia</w:t>
      </w:r>
      <w:proofErr w:type="spellEnd"/>
      <w:r w:rsidRPr="00C15387">
        <w:rPr>
          <w:sz w:val="24"/>
          <w:szCs w:val="24"/>
        </w:rPr>
        <w:t xml:space="preserve"> </w:t>
      </w:r>
      <w:proofErr w:type="spellStart"/>
      <w:r w:rsidRPr="00C15387">
        <w:rPr>
          <w:sz w:val="24"/>
          <w:szCs w:val="24"/>
        </w:rPr>
        <w:t>nowemu</w:t>
      </w:r>
      <w:proofErr w:type="spellEnd"/>
      <w:r w:rsidRPr="00C15387">
        <w:rPr>
          <w:sz w:val="24"/>
          <w:szCs w:val="24"/>
        </w:rPr>
        <w:t xml:space="preserve"> </w:t>
      </w:r>
      <w:proofErr w:type="spellStart"/>
      <w:r w:rsidRPr="00C15387">
        <w:rPr>
          <w:sz w:val="24"/>
          <w:szCs w:val="24"/>
        </w:rPr>
        <w:t>rondu</w:t>
      </w:r>
      <w:proofErr w:type="spellEnd"/>
      <w:r w:rsidRPr="00C15387">
        <w:rPr>
          <w:sz w:val="24"/>
          <w:szCs w:val="24"/>
        </w:rPr>
        <w:t xml:space="preserve"> </w:t>
      </w:r>
      <w:proofErr w:type="spellStart"/>
      <w:r w:rsidRPr="00C15387">
        <w:rPr>
          <w:sz w:val="24"/>
          <w:szCs w:val="24"/>
        </w:rPr>
        <w:t>zlokalizowanemu</w:t>
      </w:r>
      <w:proofErr w:type="spellEnd"/>
      <w:r w:rsidRPr="00C15387">
        <w:rPr>
          <w:sz w:val="24"/>
          <w:szCs w:val="24"/>
        </w:rPr>
        <w:t xml:space="preserve"> </w:t>
      </w:r>
      <w:proofErr w:type="spellStart"/>
      <w:r w:rsidRPr="00C15387">
        <w:rPr>
          <w:sz w:val="24"/>
          <w:szCs w:val="24"/>
        </w:rPr>
        <w:t>na</w:t>
      </w:r>
      <w:proofErr w:type="spellEnd"/>
      <w:r w:rsidRPr="00C15387">
        <w:rPr>
          <w:sz w:val="24"/>
          <w:szCs w:val="24"/>
        </w:rPr>
        <w:t xml:space="preserve"> </w:t>
      </w:r>
      <w:proofErr w:type="spellStart"/>
      <w:r w:rsidRPr="00C15387">
        <w:rPr>
          <w:sz w:val="24"/>
          <w:szCs w:val="24"/>
        </w:rPr>
        <w:t>zbiegu</w:t>
      </w:r>
      <w:proofErr w:type="spellEnd"/>
      <w:r w:rsidRPr="00C15387">
        <w:rPr>
          <w:sz w:val="24"/>
          <w:szCs w:val="24"/>
        </w:rPr>
        <w:t xml:space="preserve"> </w:t>
      </w:r>
      <w:proofErr w:type="spellStart"/>
      <w:r w:rsidRPr="00C15387">
        <w:rPr>
          <w:sz w:val="24"/>
          <w:szCs w:val="24"/>
        </w:rPr>
        <w:t>ulic</w:t>
      </w:r>
      <w:proofErr w:type="spellEnd"/>
      <w:r w:rsidRPr="00C15387">
        <w:rPr>
          <w:sz w:val="24"/>
          <w:szCs w:val="24"/>
        </w:rPr>
        <w:t xml:space="preserve">: </w:t>
      </w:r>
      <w:r w:rsidRPr="00F12444">
        <w:rPr>
          <w:b/>
          <w:bCs/>
          <w:sz w:val="24"/>
          <w:szCs w:val="24"/>
        </w:rPr>
        <w:t>Sokołowskiej, Szosy Rypińskiej i Piłsudskiego</w:t>
      </w:r>
      <w:r w:rsidRPr="00C15387">
        <w:rPr>
          <w:sz w:val="24"/>
          <w:szCs w:val="24"/>
        </w:rPr>
        <w:t>. Państwa opinia będzie miała istotny wpływ na ostateczny wybór nazwy.</w:t>
      </w:r>
      <w:r w:rsidRPr="00C15387">
        <w:rPr>
          <w:sz w:val="24"/>
          <w:szCs w:val="24"/>
        </w:rPr>
        <w:br/>
      </w:r>
    </w:p>
    <w:p w14:paraId="6F2E5235" w14:textId="79834313" w:rsidR="00F016FC" w:rsidRPr="00C15387" w:rsidRDefault="00000000" w:rsidP="009044AD">
      <w:pPr>
        <w:pStyle w:val="Akapitzlist"/>
        <w:numPr>
          <w:ilvl w:val="0"/>
          <w:numId w:val="10"/>
        </w:numPr>
        <w:rPr>
          <w:sz w:val="24"/>
          <w:szCs w:val="24"/>
        </w:rPr>
      </w:pPr>
      <w:proofErr w:type="spellStart"/>
      <w:r w:rsidRPr="00C15387">
        <w:rPr>
          <w:sz w:val="24"/>
          <w:szCs w:val="24"/>
        </w:rPr>
        <w:t>Czy</w:t>
      </w:r>
      <w:proofErr w:type="spellEnd"/>
      <w:r w:rsidRPr="00C15387">
        <w:rPr>
          <w:sz w:val="24"/>
          <w:szCs w:val="24"/>
        </w:rPr>
        <w:t xml:space="preserve"> jest Pani/Pan </w:t>
      </w:r>
      <w:proofErr w:type="spellStart"/>
      <w:r w:rsidRPr="00C15387">
        <w:rPr>
          <w:sz w:val="24"/>
          <w:szCs w:val="24"/>
        </w:rPr>
        <w:t>mieszkańcem</w:t>
      </w:r>
      <w:proofErr w:type="spellEnd"/>
      <w:r w:rsidRPr="00C15387">
        <w:rPr>
          <w:sz w:val="24"/>
          <w:szCs w:val="24"/>
        </w:rPr>
        <w:t xml:space="preserve"> miasta Golub-Dobrzyń?</w:t>
      </w:r>
      <w:r w:rsidRPr="00C15387">
        <w:rPr>
          <w:sz w:val="24"/>
          <w:szCs w:val="24"/>
        </w:rPr>
        <w:br/>
      </w:r>
      <w:r w:rsidRPr="00C15387">
        <w:rPr>
          <w:rFonts w:ascii="Segoe UI Symbol" w:hAnsi="Segoe UI Symbol" w:cs="Segoe UI Symbol"/>
          <w:sz w:val="24"/>
          <w:szCs w:val="24"/>
        </w:rPr>
        <w:t>☐</w:t>
      </w:r>
      <w:r w:rsidRPr="00C15387">
        <w:rPr>
          <w:sz w:val="24"/>
          <w:szCs w:val="24"/>
        </w:rPr>
        <w:t xml:space="preserve"> </w:t>
      </w:r>
      <w:proofErr w:type="gramStart"/>
      <w:r w:rsidRPr="00C15387">
        <w:rPr>
          <w:sz w:val="24"/>
          <w:szCs w:val="24"/>
        </w:rPr>
        <w:t>Tak  </w:t>
      </w:r>
      <w:r w:rsidRPr="00C15387">
        <w:rPr>
          <w:rFonts w:ascii="Segoe UI Symbol" w:hAnsi="Segoe UI Symbol" w:cs="Segoe UI Symbol"/>
          <w:sz w:val="24"/>
          <w:szCs w:val="24"/>
        </w:rPr>
        <w:t>☐</w:t>
      </w:r>
      <w:proofErr w:type="gramEnd"/>
      <w:r w:rsidRPr="00C15387">
        <w:rPr>
          <w:sz w:val="24"/>
          <w:szCs w:val="24"/>
        </w:rPr>
        <w:t xml:space="preserve"> Nie</w:t>
      </w:r>
    </w:p>
    <w:p w14:paraId="0FF18C00" w14:textId="77777777" w:rsidR="00C15387" w:rsidRPr="00C15387" w:rsidRDefault="00C15387" w:rsidP="00C15387">
      <w:pPr>
        <w:pStyle w:val="Akapitzlist"/>
        <w:rPr>
          <w:sz w:val="24"/>
          <w:szCs w:val="24"/>
        </w:rPr>
      </w:pPr>
    </w:p>
    <w:p w14:paraId="22718EE2" w14:textId="7B6401FA" w:rsidR="00A966E0" w:rsidRPr="00C15387" w:rsidRDefault="00A966E0" w:rsidP="009044AD">
      <w:pPr>
        <w:pStyle w:val="Akapitzlist"/>
        <w:numPr>
          <w:ilvl w:val="0"/>
          <w:numId w:val="10"/>
        </w:numPr>
        <w:rPr>
          <w:sz w:val="24"/>
          <w:szCs w:val="24"/>
        </w:rPr>
      </w:pPr>
      <w:proofErr w:type="spellStart"/>
      <w:r w:rsidRPr="00C15387">
        <w:rPr>
          <w:sz w:val="24"/>
          <w:szCs w:val="24"/>
        </w:rPr>
        <w:t>Zależy</w:t>
      </w:r>
      <w:proofErr w:type="spellEnd"/>
      <w:r w:rsidRPr="00C15387">
        <w:rPr>
          <w:sz w:val="24"/>
          <w:szCs w:val="24"/>
        </w:rPr>
        <w:t xml:space="preserve"> </w:t>
      </w:r>
      <w:proofErr w:type="spellStart"/>
      <w:r w:rsidRPr="00C15387">
        <w:rPr>
          <w:sz w:val="24"/>
          <w:szCs w:val="24"/>
        </w:rPr>
        <w:t>nam</w:t>
      </w:r>
      <w:proofErr w:type="spellEnd"/>
      <w:r w:rsidRPr="00C15387">
        <w:rPr>
          <w:sz w:val="24"/>
          <w:szCs w:val="24"/>
        </w:rPr>
        <w:t xml:space="preserve">, aby </w:t>
      </w:r>
      <w:proofErr w:type="spellStart"/>
      <w:r w:rsidRPr="00C15387">
        <w:rPr>
          <w:sz w:val="24"/>
          <w:szCs w:val="24"/>
        </w:rPr>
        <w:t>nazwa</w:t>
      </w:r>
      <w:proofErr w:type="spellEnd"/>
      <w:r w:rsidRPr="00C15387">
        <w:rPr>
          <w:sz w:val="24"/>
          <w:szCs w:val="24"/>
        </w:rPr>
        <w:t xml:space="preserve"> </w:t>
      </w:r>
      <w:proofErr w:type="spellStart"/>
      <w:r w:rsidRPr="00C15387">
        <w:rPr>
          <w:sz w:val="24"/>
          <w:szCs w:val="24"/>
        </w:rPr>
        <w:t>nowego</w:t>
      </w:r>
      <w:proofErr w:type="spellEnd"/>
      <w:r w:rsidRPr="00C15387">
        <w:rPr>
          <w:sz w:val="24"/>
          <w:szCs w:val="24"/>
        </w:rPr>
        <w:t xml:space="preserve"> </w:t>
      </w:r>
      <w:proofErr w:type="spellStart"/>
      <w:r w:rsidRPr="00C15387">
        <w:rPr>
          <w:sz w:val="24"/>
          <w:szCs w:val="24"/>
        </w:rPr>
        <w:t>ronda</w:t>
      </w:r>
      <w:proofErr w:type="spellEnd"/>
      <w:r w:rsidRPr="00C15387">
        <w:rPr>
          <w:sz w:val="24"/>
          <w:szCs w:val="24"/>
        </w:rPr>
        <w:t xml:space="preserve"> </w:t>
      </w:r>
      <w:proofErr w:type="spellStart"/>
      <w:r w:rsidRPr="00C15387">
        <w:rPr>
          <w:sz w:val="24"/>
          <w:szCs w:val="24"/>
        </w:rPr>
        <w:t>została</w:t>
      </w:r>
      <w:proofErr w:type="spellEnd"/>
      <w:r w:rsidRPr="00C15387">
        <w:rPr>
          <w:sz w:val="24"/>
          <w:szCs w:val="24"/>
        </w:rPr>
        <w:t xml:space="preserve"> </w:t>
      </w:r>
      <w:proofErr w:type="spellStart"/>
      <w:r w:rsidRPr="00C15387">
        <w:rPr>
          <w:sz w:val="24"/>
          <w:szCs w:val="24"/>
        </w:rPr>
        <w:t>wybrana</w:t>
      </w:r>
      <w:proofErr w:type="spellEnd"/>
      <w:r w:rsidRPr="00C15387">
        <w:rPr>
          <w:sz w:val="24"/>
          <w:szCs w:val="24"/>
        </w:rPr>
        <w:t xml:space="preserve"> </w:t>
      </w:r>
      <w:proofErr w:type="spellStart"/>
      <w:r w:rsidRPr="00C15387">
        <w:rPr>
          <w:sz w:val="24"/>
          <w:szCs w:val="24"/>
        </w:rPr>
        <w:t>wspólnie</w:t>
      </w:r>
      <w:proofErr w:type="spellEnd"/>
      <w:r w:rsidRPr="00C15387">
        <w:rPr>
          <w:sz w:val="24"/>
          <w:szCs w:val="24"/>
        </w:rPr>
        <w:t xml:space="preserve"> z </w:t>
      </w:r>
      <w:proofErr w:type="spellStart"/>
      <w:r w:rsidRPr="00C15387">
        <w:rPr>
          <w:sz w:val="24"/>
          <w:szCs w:val="24"/>
        </w:rPr>
        <w:t>mieszkańcami</w:t>
      </w:r>
      <w:proofErr w:type="spellEnd"/>
      <w:r w:rsidRPr="00C15387">
        <w:rPr>
          <w:sz w:val="24"/>
          <w:szCs w:val="24"/>
        </w:rPr>
        <w:t xml:space="preserve">. Jaka jest Pani/Pana </w:t>
      </w:r>
      <w:proofErr w:type="spellStart"/>
      <w:r w:rsidRPr="00C15387">
        <w:rPr>
          <w:sz w:val="24"/>
          <w:szCs w:val="24"/>
        </w:rPr>
        <w:t>propozycja</w:t>
      </w:r>
      <w:proofErr w:type="spellEnd"/>
      <w:r w:rsidRPr="00C15387">
        <w:rPr>
          <w:sz w:val="24"/>
          <w:szCs w:val="24"/>
        </w:rPr>
        <w:t>?</w:t>
      </w:r>
    </w:p>
    <w:p w14:paraId="130A05B5" w14:textId="77777777" w:rsidR="00C15387" w:rsidRPr="00C15387" w:rsidRDefault="00C15387" w:rsidP="00C15387">
      <w:pPr>
        <w:pStyle w:val="Akapitzlist"/>
        <w:rPr>
          <w:sz w:val="24"/>
          <w:szCs w:val="24"/>
        </w:rPr>
      </w:pPr>
    </w:p>
    <w:p w14:paraId="1C76C255" w14:textId="69147E3D" w:rsidR="00C15387" w:rsidRPr="00C15387" w:rsidRDefault="009F0BC7" w:rsidP="00C1538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634A3490" w14:textId="77777777" w:rsidR="00983895" w:rsidRDefault="00983895" w:rsidP="009044AD">
      <w:pPr>
        <w:pStyle w:val="Akapitzlist"/>
        <w:rPr>
          <w:sz w:val="24"/>
          <w:szCs w:val="24"/>
        </w:rPr>
      </w:pPr>
    </w:p>
    <w:p w14:paraId="643C9D8D" w14:textId="0DA73934" w:rsidR="00A966E0" w:rsidRPr="00C15387" w:rsidRDefault="00F600C6" w:rsidP="009044AD">
      <w:pPr>
        <w:pStyle w:val="Akapitzlist"/>
        <w:rPr>
          <w:sz w:val="24"/>
          <w:szCs w:val="24"/>
        </w:rPr>
      </w:pPr>
      <w:r w:rsidRPr="00C15387">
        <w:rPr>
          <w:sz w:val="24"/>
          <w:szCs w:val="24"/>
        </w:rPr>
        <w:t>…………</w:t>
      </w:r>
      <w:r w:rsidR="00C15387">
        <w:rPr>
          <w:sz w:val="24"/>
          <w:szCs w:val="24"/>
        </w:rPr>
        <w:t>……………………………………………………………………………………………………….</w:t>
      </w:r>
    </w:p>
    <w:p w14:paraId="7EA91370" w14:textId="46ACBC7F" w:rsidR="00C15387" w:rsidRPr="00C15387" w:rsidRDefault="00000000" w:rsidP="009044AD">
      <w:pPr>
        <w:pStyle w:val="Akapitzlist"/>
        <w:numPr>
          <w:ilvl w:val="0"/>
          <w:numId w:val="10"/>
        </w:numPr>
        <w:rPr>
          <w:sz w:val="24"/>
          <w:szCs w:val="24"/>
        </w:rPr>
      </w:pPr>
      <w:proofErr w:type="spellStart"/>
      <w:r w:rsidRPr="00C15387">
        <w:rPr>
          <w:sz w:val="24"/>
          <w:szCs w:val="24"/>
        </w:rPr>
        <w:t>Uzasadnienie</w:t>
      </w:r>
      <w:proofErr w:type="spellEnd"/>
      <w:r w:rsidRPr="00C15387">
        <w:rPr>
          <w:sz w:val="24"/>
          <w:szCs w:val="24"/>
        </w:rPr>
        <w:t xml:space="preserve"> </w:t>
      </w:r>
      <w:proofErr w:type="spellStart"/>
      <w:r w:rsidRPr="00C15387">
        <w:rPr>
          <w:sz w:val="24"/>
          <w:szCs w:val="24"/>
        </w:rPr>
        <w:t>wyboru</w:t>
      </w:r>
      <w:proofErr w:type="spellEnd"/>
      <w:r w:rsidRPr="00C15387">
        <w:rPr>
          <w:sz w:val="24"/>
          <w:szCs w:val="24"/>
        </w:rPr>
        <w:t>:</w:t>
      </w:r>
    </w:p>
    <w:p w14:paraId="3200AFAE" w14:textId="77777777" w:rsidR="00983895" w:rsidRDefault="00000000" w:rsidP="00C15387">
      <w:pPr>
        <w:pStyle w:val="Akapitzlist"/>
        <w:rPr>
          <w:sz w:val="24"/>
          <w:szCs w:val="24"/>
        </w:rPr>
      </w:pPr>
      <w:r w:rsidRPr="00C15387">
        <w:rPr>
          <w:sz w:val="24"/>
          <w:szCs w:val="24"/>
        </w:rPr>
        <w:br/>
      </w:r>
      <w:r w:rsidR="00F600C6" w:rsidRPr="00C15387"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150EB989" w14:textId="77777777" w:rsidR="00983895" w:rsidRDefault="00983895" w:rsidP="00C15387">
      <w:pPr>
        <w:pStyle w:val="Akapitzlist"/>
        <w:rPr>
          <w:sz w:val="24"/>
          <w:szCs w:val="24"/>
        </w:rPr>
      </w:pPr>
    </w:p>
    <w:p w14:paraId="7A987EFB" w14:textId="5F608658" w:rsidR="00F016FC" w:rsidRPr="00C15387" w:rsidRDefault="00F600C6" w:rsidP="00C15387">
      <w:pPr>
        <w:pStyle w:val="Akapitzlist"/>
        <w:rPr>
          <w:sz w:val="24"/>
          <w:szCs w:val="24"/>
        </w:rPr>
      </w:pPr>
      <w:r w:rsidRPr="00C15387">
        <w:rPr>
          <w:sz w:val="24"/>
          <w:szCs w:val="24"/>
        </w:rPr>
        <w:t>……………………</w:t>
      </w:r>
      <w:r w:rsidR="00C15387">
        <w:rPr>
          <w:sz w:val="24"/>
          <w:szCs w:val="24"/>
        </w:rPr>
        <w:t>…………………………………………………………………………………………….</w:t>
      </w:r>
    </w:p>
    <w:p w14:paraId="37F15C06" w14:textId="77777777" w:rsidR="00C15387" w:rsidRDefault="00C15387" w:rsidP="00C15387">
      <w:pPr>
        <w:pStyle w:val="Akapitzlist"/>
        <w:ind w:left="644"/>
        <w:rPr>
          <w:sz w:val="24"/>
          <w:szCs w:val="24"/>
        </w:rPr>
      </w:pPr>
    </w:p>
    <w:p w14:paraId="5959B59A" w14:textId="3A85BEB1" w:rsidR="00F016FC" w:rsidRDefault="00000000" w:rsidP="009044AD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15387">
        <w:rPr>
          <w:sz w:val="24"/>
          <w:szCs w:val="24"/>
        </w:rPr>
        <w:t>Wiek:</w:t>
      </w:r>
      <w:r w:rsidR="00F600C6" w:rsidRPr="00C15387">
        <w:rPr>
          <w:sz w:val="24"/>
          <w:szCs w:val="24"/>
        </w:rPr>
        <w:t xml:space="preserve"> (</w:t>
      </w:r>
      <w:proofErr w:type="spellStart"/>
      <w:r w:rsidR="00F600C6" w:rsidRPr="00C15387">
        <w:rPr>
          <w:sz w:val="24"/>
          <w:szCs w:val="24"/>
        </w:rPr>
        <w:t>opcjonalnie</w:t>
      </w:r>
      <w:proofErr w:type="spellEnd"/>
      <w:r w:rsidR="00F600C6" w:rsidRPr="00C15387">
        <w:rPr>
          <w:sz w:val="24"/>
          <w:szCs w:val="24"/>
        </w:rPr>
        <w:t>)</w:t>
      </w:r>
      <w:r w:rsidRPr="00C15387">
        <w:rPr>
          <w:sz w:val="24"/>
          <w:szCs w:val="24"/>
        </w:rPr>
        <w:br/>
      </w:r>
      <w:r w:rsidRPr="00C15387">
        <w:rPr>
          <w:rFonts w:ascii="Segoe UI Symbol" w:hAnsi="Segoe UI Symbol" w:cs="Segoe UI Symbol"/>
          <w:sz w:val="24"/>
          <w:szCs w:val="24"/>
        </w:rPr>
        <w:t>☐</w:t>
      </w:r>
      <w:r w:rsidRPr="00C15387">
        <w:rPr>
          <w:sz w:val="24"/>
          <w:szCs w:val="24"/>
        </w:rPr>
        <w:t xml:space="preserve"> </w:t>
      </w:r>
      <w:proofErr w:type="spellStart"/>
      <w:r w:rsidRPr="00C15387">
        <w:rPr>
          <w:sz w:val="24"/>
          <w:szCs w:val="24"/>
        </w:rPr>
        <w:t>poni</w:t>
      </w:r>
      <w:r w:rsidRPr="00C15387">
        <w:rPr>
          <w:rFonts w:ascii="Cambria" w:hAnsi="Cambria" w:cs="Cambria"/>
          <w:sz w:val="24"/>
          <w:szCs w:val="24"/>
        </w:rPr>
        <w:t>ż</w:t>
      </w:r>
      <w:r w:rsidRPr="00C15387">
        <w:rPr>
          <w:sz w:val="24"/>
          <w:szCs w:val="24"/>
        </w:rPr>
        <w:t>ej</w:t>
      </w:r>
      <w:proofErr w:type="spellEnd"/>
      <w:r w:rsidRPr="00C15387">
        <w:rPr>
          <w:sz w:val="24"/>
          <w:szCs w:val="24"/>
        </w:rPr>
        <w:t xml:space="preserve"> </w:t>
      </w:r>
      <w:proofErr w:type="gramStart"/>
      <w:r w:rsidRPr="00C15387">
        <w:rPr>
          <w:sz w:val="24"/>
          <w:szCs w:val="24"/>
        </w:rPr>
        <w:t>18  </w:t>
      </w:r>
      <w:r w:rsidRPr="00C15387">
        <w:rPr>
          <w:rFonts w:ascii="Segoe UI Symbol" w:hAnsi="Segoe UI Symbol" w:cs="Segoe UI Symbol"/>
          <w:sz w:val="24"/>
          <w:szCs w:val="24"/>
        </w:rPr>
        <w:t>☐</w:t>
      </w:r>
      <w:proofErr w:type="gramEnd"/>
      <w:r w:rsidRPr="00C15387">
        <w:rPr>
          <w:sz w:val="24"/>
          <w:szCs w:val="24"/>
        </w:rPr>
        <w:t xml:space="preserve"> 18</w:t>
      </w:r>
      <w:r w:rsidRPr="00C15387">
        <w:rPr>
          <w:rFonts w:ascii="Cambria" w:hAnsi="Cambria" w:cs="Cambria"/>
          <w:sz w:val="24"/>
          <w:szCs w:val="24"/>
        </w:rPr>
        <w:t>–</w:t>
      </w:r>
      <w:proofErr w:type="gramStart"/>
      <w:r w:rsidRPr="00C15387">
        <w:rPr>
          <w:sz w:val="24"/>
          <w:szCs w:val="24"/>
        </w:rPr>
        <w:t>29  </w:t>
      </w:r>
      <w:r w:rsidRPr="00C15387">
        <w:rPr>
          <w:rFonts w:ascii="Segoe UI Symbol" w:hAnsi="Segoe UI Symbol" w:cs="Segoe UI Symbol"/>
          <w:sz w:val="24"/>
          <w:szCs w:val="24"/>
        </w:rPr>
        <w:t>☐</w:t>
      </w:r>
      <w:proofErr w:type="gramEnd"/>
      <w:r w:rsidRPr="00C15387">
        <w:rPr>
          <w:sz w:val="24"/>
          <w:szCs w:val="24"/>
        </w:rPr>
        <w:t xml:space="preserve"> 30</w:t>
      </w:r>
      <w:r w:rsidRPr="00C15387">
        <w:rPr>
          <w:rFonts w:ascii="Cambria" w:hAnsi="Cambria" w:cs="Cambria"/>
          <w:sz w:val="24"/>
          <w:szCs w:val="24"/>
        </w:rPr>
        <w:t>–</w:t>
      </w:r>
      <w:proofErr w:type="gramStart"/>
      <w:r w:rsidRPr="00C15387">
        <w:rPr>
          <w:sz w:val="24"/>
          <w:szCs w:val="24"/>
        </w:rPr>
        <w:t>49  </w:t>
      </w:r>
      <w:r w:rsidRPr="00C15387">
        <w:rPr>
          <w:rFonts w:ascii="Segoe UI Symbol" w:hAnsi="Segoe UI Symbol" w:cs="Segoe UI Symbol"/>
          <w:sz w:val="24"/>
          <w:szCs w:val="24"/>
        </w:rPr>
        <w:t>☐</w:t>
      </w:r>
      <w:proofErr w:type="gramEnd"/>
      <w:r w:rsidRPr="00C15387">
        <w:rPr>
          <w:sz w:val="24"/>
          <w:szCs w:val="24"/>
        </w:rPr>
        <w:t xml:space="preserve"> 50</w:t>
      </w:r>
      <w:r w:rsidRPr="00C15387">
        <w:rPr>
          <w:rFonts w:ascii="Cambria" w:hAnsi="Cambria" w:cs="Cambria"/>
          <w:sz w:val="24"/>
          <w:szCs w:val="24"/>
        </w:rPr>
        <w:t>–</w:t>
      </w:r>
      <w:proofErr w:type="gramStart"/>
      <w:r w:rsidRPr="00C15387">
        <w:rPr>
          <w:sz w:val="24"/>
          <w:szCs w:val="24"/>
        </w:rPr>
        <w:t>64  </w:t>
      </w:r>
      <w:r w:rsidRPr="00C15387">
        <w:rPr>
          <w:rFonts w:ascii="Segoe UI Symbol" w:hAnsi="Segoe UI Symbol" w:cs="Segoe UI Symbol"/>
          <w:sz w:val="24"/>
          <w:szCs w:val="24"/>
        </w:rPr>
        <w:t>☐</w:t>
      </w:r>
      <w:proofErr w:type="gramEnd"/>
      <w:r w:rsidRPr="00C15387">
        <w:rPr>
          <w:sz w:val="24"/>
          <w:szCs w:val="24"/>
        </w:rPr>
        <w:t xml:space="preserve"> 65+</w:t>
      </w:r>
    </w:p>
    <w:p w14:paraId="4DE6B336" w14:textId="77777777" w:rsidR="00C15387" w:rsidRPr="00C15387" w:rsidRDefault="00C15387" w:rsidP="00C15387">
      <w:pPr>
        <w:pStyle w:val="Akapitzlist"/>
        <w:ind w:left="644"/>
        <w:rPr>
          <w:sz w:val="24"/>
          <w:szCs w:val="24"/>
        </w:rPr>
      </w:pPr>
    </w:p>
    <w:p w14:paraId="3DA096B6" w14:textId="6BC82488" w:rsidR="00F016FC" w:rsidRDefault="00000000" w:rsidP="009044AD">
      <w:pPr>
        <w:pStyle w:val="Akapitzlist"/>
        <w:numPr>
          <w:ilvl w:val="0"/>
          <w:numId w:val="10"/>
        </w:numPr>
        <w:rPr>
          <w:sz w:val="24"/>
          <w:szCs w:val="24"/>
        </w:rPr>
      </w:pPr>
      <w:proofErr w:type="spellStart"/>
      <w:r w:rsidRPr="00C15387">
        <w:rPr>
          <w:sz w:val="24"/>
          <w:szCs w:val="24"/>
        </w:rPr>
        <w:t>Płeć</w:t>
      </w:r>
      <w:proofErr w:type="spellEnd"/>
      <w:proofErr w:type="gramStart"/>
      <w:r w:rsidRPr="00C15387">
        <w:rPr>
          <w:sz w:val="24"/>
          <w:szCs w:val="24"/>
        </w:rPr>
        <w:t>:</w:t>
      </w:r>
      <w:r w:rsidR="00F600C6" w:rsidRPr="00C15387">
        <w:rPr>
          <w:sz w:val="24"/>
          <w:szCs w:val="24"/>
        </w:rPr>
        <w:t xml:space="preserve">  (</w:t>
      </w:r>
      <w:proofErr w:type="spellStart"/>
      <w:proofErr w:type="gramEnd"/>
      <w:r w:rsidR="00F600C6" w:rsidRPr="00C15387">
        <w:rPr>
          <w:sz w:val="24"/>
          <w:szCs w:val="24"/>
        </w:rPr>
        <w:t>opcjonalnie</w:t>
      </w:r>
      <w:proofErr w:type="spellEnd"/>
      <w:r w:rsidR="00F600C6" w:rsidRPr="00C15387">
        <w:rPr>
          <w:sz w:val="24"/>
          <w:szCs w:val="24"/>
        </w:rPr>
        <w:t>)</w:t>
      </w:r>
      <w:r w:rsidRPr="00C15387">
        <w:rPr>
          <w:sz w:val="24"/>
          <w:szCs w:val="24"/>
        </w:rPr>
        <w:br/>
      </w:r>
      <w:r w:rsidRPr="00C15387">
        <w:rPr>
          <w:rFonts w:ascii="Segoe UI Symbol" w:hAnsi="Segoe UI Symbol" w:cs="Segoe UI Symbol"/>
          <w:sz w:val="24"/>
          <w:szCs w:val="24"/>
        </w:rPr>
        <w:t>☐</w:t>
      </w:r>
      <w:r w:rsidRPr="00C15387">
        <w:rPr>
          <w:sz w:val="24"/>
          <w:szCs w:val="24"/>
        </w:rPr>
        <w:t xml:space="preserve"> </w:t>
      </w:r>
      <w:proofErr w:type="spellStart"/>
      <w:proofErr w:type="gramStart"/>
      <w:r w:rsidRPr="00C15387">
        <w:rPr>
          <w:sz w:val="24"/>
          <w:szCs w:val="24"/>
        </w:rPr>
        <w:t>Kobieta</w:t>
      </w:r>
      <w:proofErr w:type="spellEnd"/>
      <w:r w:rsidRPr="00C15387">
        <w:rPr>
          <w:sz w:val="24"/>
          <w:szCs w:val="24"/>
        </w:rPr>
        <w:t>  </w:t>
      </w:r>
      <w:r w:rsidRPr="00C15387">
        <w:rPr>
          <w:rFonts w:ascii="Segoe UI Symbol" w:hAnsi="Segoe UI Symbol" w:cs="Segoe UI Symbol"/>
          <w:sz w:val="24"/>
          <w:szCs w:val="24"/>
        </w:rPr>
        <w:t>☐</w:t>
      </w:r>
      <w:proofErr w:type="gramEnd"/>
      <w:r w:rsidRPr="00C15387">
        <w:rPr>
          <w:sz w:val="24"/>
          <w:szCs w:val="24"/>
        </w:rPr>
        <w:t xml:space="preserve"> </w:t>
      </w:r>
      <w:proofErr w:type="spellStart"/>
      <w:r w:rsidRPr="00C15387">
        <w:rPr>
          <w:sz w:val="24"/>
          <w:szCs w:val="24"/>
        </w:rPr>
        <w:t>Mężczyzna</w:t>
      </w:r>
      <w:proofErr w:type="spellEnd"/>
    </w:p>
    <w:p w14:paraId="56546346" w14:textId="77777777" w:rsidR="00C15387" w:rsidRPr="00C15387" w:rsidRDefault="00C15387" w:rsidP="00C15387">
      <w:pPr>
        <w:pStyle w:val="Akapitzlist"/>
        <w:rPr>
          <w:sz w:val="24"/>
          <w:szCs w:val="24"/>
        </w:rPr>
      </w:pPr>
    </w:p>
    <w:p w14:paraId="79D0B248" w14:textId="600E76E5" w:rsidR="00C15387" w:rsidRPr="00C15387" w:rsidRDefault="00C15387" w:rsidP="00C15387">
      <w:pPr>
        <w:pStyle w:val="Akapitzlist"/>
        <w:ind w:left="644"/>
        <w:rPr>
          <w:sz w:val="24"/>
          <w:szCs w:val="24"/>
        </w:rPr>
      </w:pPr>
      <w:proofErr w:type="spellStart"/>
      <w:r>
        <w:rPr>
          <w:sz w:val="24"/>
          <w:szCs w:val="24"/>
        </w:rPr>
        <w:t>Dziękujemy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wypełnienie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ankiety</w:t>
      </w:r>
      <w:proofErr w:type="spellEnd"/>
      <w:r>
        <w:rPr>
          <w:sz w:val="24"/>
          <w:szCs w:val="24"/>
        </w:rPr>
        <w:t>.</w:t>
      </w:r>
    </w:p>
    <w:p w14:paraId="54C2A320" w14:textId="77777777" w:rsidR="00F016FC" w:rsidRDefault="00F016FC"/>
    <w:p w14:paraId="49F8E8C1" w14:textId="6CE569CD" w:rsidR="00F016FC" w:rsidRDefault="00F016FC">
      <w:pPr>
        <w:jc w:val="center"/>
      </w:pPr>
    </w:p>
    <w:sectPr w:rsidR="00F016FC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B75AC" w14:textId="77777777" w:rsidR="00F1413E" w:rsidRDefault="00F1413E" w:rsidP="009044AD">
      <w:pPr>
        <w:spacing w:after="0" w:line="240" w:lineRule="auto"/>
      </w:pPr>
      <w:r>
        <w:separator/>
      </w:r>
    </w:p>
  </w:endnote>
  <w:endnote w:type="continuationSeparator" w:id="0">
    <w:p w14:paraId="1D5CDF6B" w14:textId="77777777" w:rsidR="00F1413E" w:rsidRDefault="00F1413E" w:rsidP="0090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A1F88" w14:textId="77777777" w:rsidR="00F1413E" w:rsidRDefault="00F1413E" w:rsidP="009044AD">
      <w:pPr>
        <w:spacing w:after="0" w:line="240" w:lineRule="auto"/>
      </w:pPr>
      <w:r>
        <w:separator/>
      </w:r>
    </w:p>
  </w:footnote>
  <w:footnote w:type="continuationSeparator" w:id="0">
    <w:p w14:paraId="71F20039" w14:textId="77777777" w:rsidR="00F1413E" w:rsidRDefault="00F1413E" w:rsidP="0090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1EF52" w14:textId="68DA22C5" w:rsidR="009044AD" w:rsidRDefault="009044AD">
    <w:pPr>
      <w:pStyle w:val="Nagwek"/>
    </w:pPr>
    <w:r>
      <w:rPr>
        <w:noProof/>
      </w:rPr>
      <w:drawing>
        <wp:inline distT="0" distB="0" distL="0" distR="0" wp14:anchorId="1374C998" wp14:editId="02668086">
          <wp:extent cx="2381651" cy="781050"/>
          <wp:effectExtent l="0" t="0" r="5080" b="0"/>
          <wp:docPr id="18860278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027830" name="Obraz 18860278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1651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4AC068C"/>
    <w:multiLevelType w:val="hybridMultilevel"/>
    <w:tmpl w:val="FDA2B51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581787">
    <w:abstractNumId w:val="8"/>
  </w:num>
  <w:num w:numId="2" w16cid:durableId="2132284756">
    <w:abstractNumId w:val="6"/>
  </w:num>
  <w:num w:numId="3" w16cid:durableId="3942246">
    <w:abstractNumId w:val="5"/>
  </w:num>
  <w:num w:numId="4" w16cid:durableId="993411701">
    <w:abstractNumId w:val="4"/>
  </w:num>
  <w:num w:numId="5" w16cid:durableId="98918811">
    <w:abstractNumId w:val="7"/>
  </w:num>
  <w:num w:numId="6" w16cid:durableId="1603797762">
    <w:abstractNumId w:val="3"/>
  </w:num>
  <w:num w:numId="7" w16cid:durableId="2078820526">
    <w:abstractNumId w:val="2"/>
  </w:num>
  <w:num w:numId="8" w16cid:durableId="677925077">
    <w:abstractNumId w:val="1"/>
  </w:num>
  <w:num w:numId="9" w16cid:durableId="43725211">
    <w:abstractNumId w:val="0"/>
  </w:num>
  <w:num w:numId="10" w16cid:durableId="3852246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5755"/>
    <w:rsid w:val="0015074B"/>
    <w:rsid w:val="001D14AF"/>
    <w:rsid w:val="0029639D"/>
    <w:rsid w:val="002C614E"/>
    <w:rsid w:val="0031667A"/>
    <w:rsid w:val="00326F90"/>
    <w:rsid w:val="00792300"/>
    <w:rsid w:val="007D1C11"/>
    <w:rsid w:val="009044AD"/>
    <w:rsid w:val="00983895"/>
    <w:rsid w:val="009F0BC7"/>
    <w:rsid w:val="00A966E0"/>
    <w:rsid w:val="00AA1D8D"/>
    <w:rsid w:val="00B47730"/>
    <w:rsid w:val="00B746CC"/>
    <w:rsid w:val="00BA04B8"/>
    <w:rsid w:val="00C15387"/>
    <w:rsid w:val="00C7626E"/>
    <w:rsid w:val="00CB0664"/>
    <w:rsid w:val="00F016FC"/>
    <w:rsid w:val="00F12444"/>
    <w:rsid w:val="00F1413E"/>
    <w:rsid w:val="00F600C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BA966"/>
  <w14:defaultImageDpi w14:val="300"/>
  <w15:docId w15:val="{D3FF3410-E52B-491D-BB3B-BEF3CF71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Izabella Najder</cp:lastModifiedBy>
  <cp:revision>6</cp:revision>
  <cp:lastPrinted>2025-10-13T11:34:00Z</cp:lastPrinted>
  <dcterms:created xsi:type="dcterms:W3CDTF">2025-10-10T11:20:00Z</dcterms:created>
  <dcterms:modified xsi:type="dcterms:W3CDTF">2025-10-13T11:37:00Z</dcterms:modified>
  <cp:category/>
</cp:coreProperties>
</file>